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23 июля</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 xml:space="preserve">Мировой судья судебного участка № 1 Ханты-Мансийского судебного района Ханты-Мансийского автономного округа – Югры Худяков Андрей Викторович, </w:t>
      </w:r>
    </w:p>
    <w:p>
      <w:pPr>
        <w:spacing w:before="0" w:after="0"/>
        <w:ind w:firstLine="720"/>
        <w:jc w:val="both"/>
      </w:pPr>
      <w:r>
        <w:rPr>
          <w:rFonts w:ascii="Times New Roman" w:eastAsia="Times New Roman" w:hAnsi="Times New Roman" w:cs="Times New Roman"/>
        </w:rPr>
        <w:t xml:space="preserve">рассмотрев в открытом судебном заседании в помещении мирового судьи судебного участка № 1 Ханты-Мансийского судебного района дело об административном правонарушении № </w:t>
      </w:r>
      <w:r>
        <w:rPr>
          <w:rFonts w:ascii="Times New Roman" w:eastAsia="Times New Roman" w:hAnsi="Times New Roman" w:cs="Times New Roman"/>
          <w:b/>
          <w:bCs/>
        </w:rPr>
        <w:t>5-512-2801/2024</w:t>
      </w:r>
      <w:r>
        <w:rPr>
          <w:rFonts w:ascii="Times New Roman" w:eastAsia="Times New Roman" w:hAnsi="Times New Roman" w:cs="Times New Roman"/>
        </w:rPr>
        <w:t>, возбужденное по ч.1 ст.12.26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Кетова</w:t>
      </w:r>
      <w:r>
        <w:rPr>
          <w:rFonts w:ascii="Times New Roman" w:eastAsia="Times New Roman" w:hAnsi="Times New Roman" w:cs="Times New Roman"/>
          <w:b/>
          <w:bCs/>
        </w:rPr>
        <w:t xml:space="preserve"> Сергея Александровича, </w:t>
      </w:r>
      <w:r>
        <w:rPr>
          <w:rFonts w:ascii="Times New Roman" w:eastAsia="Times New Roman" w:hAnsi="Times New Roman" w:cs="Times New Roman"/>
        </w:rPr>
        <w:t xml:space="preserve"> </w:t>
      </w:r>
      <w:r>
        <w:rPr>
          <w:rStyle w:val="cat-UserDefinedgrp-33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Кетов</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02.03.2024 года в 21 час. 02 мин. управляя автомобилем</w:t>
      </w:r>
      <w:r>
        <w:rPr>
          <w:rFonts w:ascii="Times New Roman" w:eastAsia="Times New Roman" w:hAnsi="Times New Roman" w:cs="Times New Roman"/>
        </w:rPr>
        <w:t xml:space="preserve"> </w:t>
      </w:r>
      <w:r>
        <w:rPr>
          <w:rStyle w:val="cat-UserDefinedgrp-34rplc-1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5rplc-16"/>
          <w:rFonts w:ascii="Times New Roman" w:eastAsia="Times New Roman" w:hAnsi="Times New Roman" w:cs="Times New Roman"/>
        </w:rPr>
        <w:t>...</w:t>
      </w:r>
      <w:r>
        <w:rPr>
          <w:rFonts w:ascii="Times New Roman" w:eastAsia="Times New Roman" w:hAnsi="Times New Roman" w:cs="Times New Roman"/>
        </w:rPr>
        <w:t xml:space="preserve"> 86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в районе д.4 по ул. </w:t>
      </w:r>
      <w:r>
        <w:rPr>
          <w:rFonts w:ascii="Times New Roman" w:eastAsia="Times New Roman" w:hAnsi="Times New Roman" w:cs="Times New Roman"/>
        </w:rPr>
        <w:t>Собянина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и будучи остановленным сотрудниками </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п. 2.3.2. ПДД при наличии достаточных оснований 02.03.2024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21 час. 36 мин.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ул. </w:t>
      </w:r>
      <w:r>
        <w:rPr>
          <w:rFonts w:ascii="Times New Roman" w:eastAsia="Times New Roman" w:hAnsi="Times New Roman" w:cs="Times New Roman"/>
        </w:rPr>
        <w:t>Собянина</w:t>
      </w:r>
      <w:r>
        <w:rPr>
          <w:rFonts w:ascii="Times New Roman" w:eastAsia="Times New Roman" w:hAnsi="Times New Roman" w:cs="Times New Roman"/>
        </w:rPr>
        <w:t xml:space="preserve"> д.4 не 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8"/>
        <w:jc w:val="both"/>
        <w:rPr>
          <w:sz w:val="23"/>
          <w:szCs w:val="23"/>
        </w:rPr>
      </w:pPr>
      <w:r>
        <w:rPr>
          <w:rFonts w:ascii="Times New Roman" w:eastAsia="Times New Roman" w:hAnsi="Times New Roman" w:cs="Times New Roman"/>
          <w:sz w:val="23"/>
          <w:szCs w:val="23"/>
        </w:rPr>
        <w:t xml:space="preserve">В судебном заседании </w:t>
      </w:r>
      <w:r>
        <w:rPr>
          <w:rFonts w:ascii="Times New Roman" w:eastAsia="Times New Roman" w:hAnsi="Times New Roman" w:cs="Times New Roman"/>
          <w:sz w:val="23"/>
          <w:szCs w:val="23"/>
        </w:rPr>
        <w:t>Кетов</w:t>
      </w:r>
      <w:r>
        <w:rPr>
          <w:rFonts w:ascii="Times New Roman" w:eastAsia="Times New Roman" w:hAnsi="Times New Roman" w:cs="Times New Roman"/>
          <w:sz w:val="23"/>
          <w:szCs w:val="23"/>
        </w:rPr>
        <w:t xml:space="preserve"> С.А.</w:t>
      </w:r>
      <w:r>
        <w:rPr>
          <w:rFonts w:ascii="Times New Roman" w:eastAsia="Times New Roman" w:hAnsi="Times New Roman" w:cs="Times New Roman"/>
          <w:sz w:val="23"/>
          <w:szCs w:val="23"/>
        </w:rPr>
        <w:t xml:space="preserve"> правом на юридическую помощь защитника не воспользовался, вину в совершении правонарушения признал, пояснив, что он </w:t>
      </w:r>
      <w:r>
        <w:rPr>
          <w:rFonts w:ascii="Times New Roman" w:eastAsia="Times New Roman" w:hAnsi="Times New Roman" w:cs="Times New Roman"/>
          <w:sz w:val="23"/>
          <w:szCs w:val="23"/>
        </w:rPr>
        <w:t>выпил пива</w:t>
      </w:r>
      <w:r>
        <w:rPr>
          <w:rFonts w:ascii="Times New Roman" w:eastAsia="Times New Roman" w:hAnsi="Times New Roman" w:cs="Times New Roman"/>
          <w:sz w:val="23"/>
          <w:szCs w:val="23"/>
        </w:rPr>
        <w:t xml:space="preserve">, после чего управлял автомобилем </w:t>
      </w:r>
      <w:r>
        <w:rPr>
          <w:rStyle w:val="cat-UserDefinedgrp-36rplc-23"/>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и подъехал к дому подруги по у</w:t>
      </w:r>
      <w:r>
        <w:rPr>
          <w:rFonts w:ascii="Times New Roman" w:eastAsia="Times New Roman" w:hAnsi="Times New Roman" w:cs="Times New Roman"/>
          <w:sz w:val="23"/>
          <w:szCs w:val="23"/>
        </w:rPr>
        <w:t xml:space="preserve">лице </w:t>
      </w:r>
      <w:r>
        <w:rPr>
          <w:rFonts w:ascii="Times New Roman" w:eastAsia="Times New Roman" w:hAnsi="Times New Roman" w:cs="Times New Roman"/>
          <w:sz w:val="23"/>
          <w:szCs w:val="23"/>
        </w:rPr>
        <w:t>Собянина</w:t>
      </w:r>
      <w:r>
        <w:rPr>
          <w:rFonts w:ascii="Times New Roman" w:eastAsia="Times New Roman" w:hAnsi="Times New Roman" w:cs="Times New Roman"/>
          <w:sz w:val="23"/>
          <w:szCs w:val="23"/>
        </w:rPr>
        <w:t>, следом за ним подъехали сотрудники ППС, которые попросили предъявить документы и в последующем они вызвали сотрудников ГИБДД. Приехавшие сотрудники</w:t>
      </w:r>
      <w:r>
        <w:rPr>
          <w:rFonts w:ascii="Times New Roman" w:eastAsia="Times New Roman" w:hAnsi="Times New Roman" w:cs="Times New Roman"/>
          <w:sz w:val="23"/>
          <w:szCs w:val="23"/>
        </w:rPr>
        <w:t xml:space="preserve"> ГИБДД</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предложили пройти освидетельствование на состояние алкогольного опьянения, он отказался, после чего ему предложили пройти медицинское освидетельствование, но он </w:t>
      </w:r>
      <w:r>
        <w:rPr>
          <w:rFonts w:ascii="Times New Roman" w:eastAsia="Times New Roman" w:hAnsi="Times New Roman" w:cs="Times New Roman"/>
          <w:sz w:val="23"/>
          <w:szCs w:val="23"/>
        </w:rPr>
        <w:t>также отказался</w:t>
      </w:r>
      <w:r>
        <w:rPr>
          <w:rFonts w:ascii="Times New Roman" w:eastAsia="Times New Roman" w:hAnsi="Times New Roman" w:cs="Times New Roman"/>
          <w:sz w:val="23"/>
          <w:szCs w:val="23"/>
        </w:rPr>
        <w:t xml:space="preserve">. </w:t>
      </w:r>
    </w:p>
    <w:p>
      <w:pPr>
        <w:spacing w:before="0" w:after="0"/>
        <w:ind w:firstLine="708"/>
        <w:jc w:val="both"/>
        <w:rPr>
          <w:sz w:val="23"/>
          <w:szCs w:val="23"/>
        </w:rPr>
      </w:pPr>
      <w:r>
        <w:rPr>
          <w:rFonts w:ascii="Times New Roman" w:eastAsia="Times New Roman" w:hAnsi="Times New Roman" w:cs="Times New Roman"/>
          <w:sz w:val="23"/>
          <w:szCs w:val="23"/>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Кетова</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14.03</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Кетов</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 xml:space="preserve">02.03.2024 года в 21 час. 02 мин. управляя автомобилем </w:t>
      </w:r>
      <w:r>
        <w:rPr>
          <w:rStyle w:val="cat-UserDefinedgrp-34rplc-3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5rplc-31"/>
          <w:rFonts w:ascii="Times New Roman" w:eastAsia="Times New Roman" w:hAnsi="Times New Roman" w:cs="Times New Roman"/>
        </w:rPr>
        <w:t>...</w:t>
      </w:r>
      <w:r>
        <w:rPr>
          <w:rFonts w:ascii="Times New Roman" w:eastAsia="Times New Roman" w:hAnsi="Times New Roman" w:cs="Times New Roman"/>
        </w:rPr>
        <w:t xml:space="preserve"> 86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в районе д.4 по ул. </w:t>
      </w:r>
      <w:r>
        <w:rPr>
          <w:rFonts w:ascii="Times New Roman" w:eastAsia="Times New Roman" w:hAnsi="Times New Roman" w:cs="Times New Roman"/>
        </w:rPr>
        <w:t>Собянина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и будучи остановленным сотрудниками </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п. 2.3.2. ПДД при наличии достаточных оснований 02.03.2024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21 час. 36 мин.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ул. </w:t>
      </w:r>
      <w:r>
        <w:rPr>
          <w:rFonts w:ascii="Times New Roman" w:eastAsia="Times New Roman" w:hAnsi="Times New Roman" w:cs="Times New Roman"/>
        </w:rPr>
        <w:t>Собянина</w:t>
      </w:r>
      <w:r>
        <w:rPr>
          <w:rFonts w:ascii="Times New Roman" w:eastAsia="Times New Roman" w:hAnsi="Times New Roman" w:cs="Times New Roman"/>
        </w:rPr>
        <w:t xml:space="preserve"> д.4 не выполнил законные требования сотрудников полиции о прохождении медицинского освидетельствова</w:t>
      </w:r>
      <w:r>
        <w:rPr>
          <w:rFonts w:ascii="Times New Roman" w:eastAsia="Times New Roman" w:hAnsi="Times New Roman" w:cs="Times New Roman"/>
        </w:rPr>
        <w:t>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02.03</w:t>
      </w:r>
      <w:r>
        <w:rPr>
          <w:rFonts w:ascii="Times New Roman" w:eastAsia="Times New Roman" w:hAnsi="Times New Roman" w:cs="Times New Roman"/>
        </w:rPr>
        <w:t>.2024</w:t>
      </w:r>
      <w:r>
        <w:rPr>
          <w:rFonts w:ascii="Times New Roman" w:eastAsia="Times New Roman" w:hAnsi="Times New Roman" w:cs="Times New Roman"/>
        </w:rPr>
        <w:t xml:space="preserve"> года, согласно которому </w:t>
      </w:r>
      <w:r>
        <w:rPr>
          <w:rFonts w:ascii="Times New Roman" w:eastAsia="Times New Roman" w:hAnsi="Times New Roman" w:cs="Times New Roman"/>
        </w:rPr>
        <w:t>Кетов</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объяснениями </w:t>
      </w:r>
      <w:r>
        <w:rPr>
          <w:rFonts w:ascii="Times New Roman" w:eastAsia="Times New Roman" w:hAnsi="Times New Roman" w:cs="Times New Roman"/>
        </w:rPr>
        <w:t>Кетов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02.03</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освидетельствование на</w:t>
      </w:r>
      <w:r>
        <w:rPr>
          <w:rFonts w:ascii="Times New Roman" w:eastAsia="Times New Roman" w:hAnsi="Times New Roman" w:cs="Times New Roman"/>
        </w:rPr>
        <w:t xml:space="preserve"> состояние алкогольного опьянения</w:t>
      </w:r>
      <w:r>
        <w:rPr>
          <w:rFonts w:ascii="Times New Roman" w:eastAsia="Times New Roman" w:hAnsi="Times New Roman" w:cs="Times New Roman"/>
        </w:rPr>
        <w:t xml:space="preserve"> не проводилось;</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02.03</w:t>
      </w:r>
      <w:r>
        <w:rPr>
          <w:rFonts w:ascii="Times New Roman" w:eastAsia="Times New Roman" w:hAnsi="Times New Roman" w:cs="Times New Roman"/>
        </w:rPr>
        <w:t xml:space="preserve">.2024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которого </w:t>
      </w:r>
      <w:r>
        <w:rPr>
          <w:rFonts w:ascii="Times New Roman" w:eastAsia="Times New Roman" w:hAnsi="Times New Roman" w:cs="Times New Roman"/>
        </w:rPr>
        <w:t>Кетов</w:t>
      </w:r>
      <w:r>
        <w:rPr>
          <w:rFonts w:ascii="Times New Roman" w:eastAsia="Times New Roman" w:hAnsi="Times New Roman" w:cs="Times New Roman"/>
        </w:rPr>
        <w:t xml:space="preserve"> С.А</w:t>
      </w:r>
      <w:r>
        <w:rPr>
          <w:rFonts w:ascii="Times New Roman" w:eastAsia="Times New Roman" w:hAnsi="Times New Roman" w:cs="Times New Roman"/>
        </w:rPr>
        <w:t>. отказался от прохождения</w:t>
      </w:r>
      <w:r>
        <w:rPr>
          <w:rFonts w:ascii="Times New Roman" w:eastAsia="Times New Roman" w:hAnsi="Times New Roman" w:cs="Times New Roman"/>
        </w:rPr>
        <w:t xml:space="preserve"> медицинского освидетельстования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02.03</w:t>
      </w:r>
      <w:r>
        <w:rPr>
          <w:rFonts w:ascii="Times New Roman" w:eastAsia="Times New Roman" w:hAnsi="Times New Roman" w:cs="Times New Roman"/>
        </w:rPr>
        <w:t>.2024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рапортами сотрудников </w:t>
      </w:r>
      <w:r>
        <w:rPr>
          <w:rFonts w:ascii="Times New Roman" w:eastAsia="Times New Roman" w:hAnsi="Times New Roman" w:cs="Times New Roman"/>
        </w:rPr>
        <w:t>ДПС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карточкой операции с ВУ;</w:t>
      </w:r>
    </w:p>
    <w:p>
      <w:pPr>
        <w:spacing w:before="0" w:after="0"/>
        <w:ind w:firstLine="708"/>
        <w:jc w:val="both"/>
      </w:pPr>
      <w:r>
        <w:rPr>
          <w:rFonts w:ascii="Times New Roman" w:eastAsia="Times New Roman" w:hAnsi="Times New Roman" w:cs="Times New Roman"/>
        </w:rPr>
        <w:t>- копией приговора мирового судьи судебного участка №1 Ханты-Мансийского су</w:t>
      </w:r>
      <w:r>
        <w:rPr>
          <w:rFonts w:ascii="Times New Roman" w:eastAsia="Times New Roman" w:hAnsi="Times New Roman" w:cs="Times New Roman"/>
        </w:rPr>
        <w:t xml:space="preserve">дебного района от 02.08.2018 г., которым </w:t>
      </w:r>
      <w:r>
        <w:rPr>
          <w:rFonts w:ascii="Times New Roman" w:eastAsia="Times New Roman" w:hAnsi="Times New Roman" w:cs="Times New Roman"/>
        </w:rPr>
        <w:t>Кетов</w:t>
      </w:r>
      <w:r>
        <w:rPr>
          <w:rFonts w:ascii="Times New Roman" w:eastAsia="Times New Roman" w:hAnsi="Times New Roman" w:cs="Times New Roman"/>
        </w:rPr>
        <w:t xml:space="preserve">  </w:t>
      </w:r>
      <w:r>
        <w:rPr>
          <w:rFonts w:ascii="Times New Roman" w:eastAsia="Times New Roman" w:hAnsi="Times New Roman" w:cs="Times New Roman"/>
        </w:rPr>
        <w:t>С.А.</w:t>
      </w:r>
      <w:r>
        <w:rPr>
          <w:rFonts w:ascii="Times New Roman" w:eastAsia="Times New Roman" w:hAnsi="Times New Roman" w:cs="Times New Roman"/>
        </w:rPr>
        <w:t xml:space="preserve"> осужден по </w:t>
      </w:r>
      <w:r>
        <w:rPr>
          <w:rFonts w:ascii="Times New Roman" w:eastAsia="Times New Roman" w:hAnsi="Times New Roman" w:cs="Times New Roman"/>
        </w:rPr>
        <w:t>по</w:t>
      </w:r>
      <w:r>
        <w:rPr>
          <w:rFonts w:ascii="Times New Roman" w:eastAsia="Times New Roman" w:hAnsi="Times New Roman" w:cs="Times New Roman"/>
        </w:rPr>
        <w:t xml:space="preserve"> ст.264.1 УК РФ,</w:t>
      </w:r>
    </w:p>
    <w:p>
      <w:pPr>
        <w:spacing w:before="0" w:after="0"/>
        <w:ind w:firstLine="708"/>
        <w:jc w:val="both"/>
      </w:pPr>
      <w:r>
        <w:rPr>
          <w:rFonts w:ascii="Times New Roman" w:eastAsia="Times New Roman" w:hAnsi="Times New Roman" w:cs="Times New Roman"/>
        </w:rPr>
        <w:t>- копией ответа Ханты-Мансийского МФ ФКУ УФСИН России по ХМАО-Югре, согласно которого наказание в виде обязательных работ по приговору от 02.08.2018г. отбыто 29.12.2018г., в виде лишения специального права заниматься деятельностью, связанной с управлением транспортным средством также отбыто, снят с учета 13.02.2021г. в связи с отбытием наказания,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копией паспорта </w:t>
      </w:r>
      <w:r>
        <w:rPr>
          <w:rFonts w:ascii="Times New Roman" w:eastAsia="Times New Roman" w:hAnsi="Times New Roman" w:cs="Times New Roman"/>
        </w:rPr>
        <w:t>Кетов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7rplc-47"/>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момент управления транспортным средством </w:t>
      </w:r>
      <w:r>
        <w:rPr>
          <w:rFonts w:ascii="Times New Roman" w:eastAsia="Times New Roman" w:hAnsi="Times New Roman" w:cs="Times New Roman"/>
        </w:rPr>
        <w:t>Кетов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Кетов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Кетов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Кетов</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w:t>
      </w:r>
      <w:r>
        <w:rPr>
          <w:rFonts w:ascii="Times New Roman" w:eastAsia="Times New Roman" w:hAnsi="Times New Roman" w:cs="Times New Roman"/>
        </w:rPr>
        <w:t xml:space="preserve"> </w:t>
      </w:r>
      <w:r>
        <w:rPr>
          <w:rFonts w:ascii="Times New Roman" w:eastAsia="Times New Roman" w:hAnsi="Times New Roman" w:cs="Times New Roman"/>
        </w:rPr>
        <w:t xml:space="preserve">и отягчающих </w:t>
      </w:r>
      <w:r>
        <w:rPr>
          <w:rFonts w:ascii="Times New Roman" w:eastAsia="Times New Roman" w:hAnsi="Times New Roman" w:cs="Times New Roman"/>
        </w:rPr>
        <w:t>административную ответственность обстоятельств мировым судьей не установлено.</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Кетова</w:t>
      </w:r>
      <w:r>
        <w:rPr>
          <w:rFonts w:ascii="Times New Roman" w:eastAsia="Times New Roman" w:hAnsi="Times New Roman" w:cs="Times New Roman"/>
          <w:b/>
          <w:bCs/>
        </w:rPr>
        <w:t xml:space="preserve"> Сергея Александровича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w:t>
      </w:r>
      <w:r>
        <w:rPr>
          <w:rFonts w:ascii="Times New Roman" w:eastAsia="Times New Roman" w:hAnsi="Times New Roman" w:cs="Times New Roman"/>
        </w:rPr>
        <w:t xml:space="preserve">тысяч (30000) рублей с лишением права управления транспортными средствами на срок </w:t>
      </w:r>
      <w:r>
        <w:rPr>
          <w:rFonts w:ascii="Times New Roman" w:eastAsia="Times New Roman" w:hAnsi="Times New Roman" w:cs="Times New Roman"/>
        </w:rPr>
        <w:t xml:space="preserve">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месяцев</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для исполнения.</w:t>
      </w:r>
      <w:r>
        <w:rPr>
          <w:rFonts w:ascii="Times New Roman" w:eastAsia="Times New Roman" w:hAnsi="Times New Roman" w:cs="Times New Roman"/>
        </w:rPr>
        <w:t xml:space="preserve">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 xml:space="preserve">Получатель: УФК </w:t>
      </w:r>
      <w:r>
        <w:rPr>
          <w:rFonts w:ascii="Times New Roman" w:eastAsia="Times New Roman" w:hAnsi="Times New Roman" w:cs="Times New Roman"/>
        </w:rPr>
        <w:t xml:space="preserve">по </w:t>
      </w:r>
      <w:r>
        <w:rPr>
          <w:rFonts w:ascii="Times New Roman" w:eastAsia="Times New Roman" w:hAnsi="Times New Roman" w:cs="Times New Roman"/>
        </w:rPr>
        <w:t>ХМАО - Югре</w:t>
      </w:r>
      <w:r>
        <w:rPr>
          <w:rFonts w:ascii="Times New Roman" w:eastAsia="Times New Roman" w:hAnsi="Times New Roman" w:cs="Times New Roman"/>
        </w:rPr>
        <w:t xml:space="preserve"> (</w:t>
      </w:r>
      <w:r>
        <w:rPr>
          <w:rFonts w:ascii="Times New Roman" w:eastAsia="Times New Roman" w:hAnsi="Times New Roman" w:cs="Times New Roman"/>
        </w:rPr>
        <w:t>УМВД России по ХМАО - Югре</w:t>
      </w:r>
      <w:r>
        <w:rPr>
          <w:rFonts w:ascii="Times New Roman" w:eastAsia="Times New Roman" w:hAnsi="Times New Roman" w:cs="Times New Roman"/>
        </w:rPr>
        <w:t xml:space="preserve">) ИНН </w:t>
      </w:r>
      <w:r>
        <w:rPr>
          <w:rFonts w:ascii="Times New Roman" w:eastAsia="Times New Roman" w:hAnsi="Times New Roman" w:cs="Times New Roman"/>
        </w:rPr>
        <w:t>8601010390</w:t>
      </w:r>
      <w:r>
        <w:rPr>
          <w:rFonts w:ascii="Times New Roman" w:eastAsia="Times New Roman" w:hAnsi="Times New Roman" w:cs="Times New Roman"/>
        </w:rPr>
        <w:t xml:space="preserve">, КПП </w:t>
      </w:r>
      <w:r>
        <w:rPr>
          <w:rFonts w:ascii="Times New Roman" w:eastAsia="Times New Roman" w:hAnsi="Times New Roman" w:cs="Times New Roman"/>
        </w:rPr>
        <w:t>860101001</w:t>
      </w:r>
      <w:r>
        <w:rPr>
          <w:rFonts w:ascii="Times New Roman" w:eastAsia="Times New Roman" w:hAnsi="Times New Roman" w:cs="Times New Roman"/>
        </w:rPr>
        <w:t xml:space="preserve">, ОКТМО </w:t>
      </w:r>
      <w:r>
        <w:rPr>
          <w:rFonts w:ascii="Times New Roman" w:eastAsia="Times New Roman" w:hAnsi="Times New Roman" w:cs="Times New Roman"/>
        </w:rPr>
        <w:t>71</w:t>
      </w:r>
      <w:r>
        <w:rPr>
          <w:rFonts w:ascii="Times New Roman" w:eastAsia="Times New Roman" w:hAnsi="Times New Roman" w:cs="Times New Roman"/>
        </w:rPr>
        <w:t>8</w:t>
      </w:r>
      <w:r>
        <w:rPr>
          <w:rFonts w:ascii="Times New Roman" w:eastAsia="Times New Roman" w:hAnsi="Times New Roman" w:cs="Times New Roman"/>
        </w:rPr>
        <w:t>29</w:t>
      </w:r>
      <w:r>
        <w:rPr>
          <w:rFonts w:ascii="Times New Roman" w:eastAsia="Times New Roman" w:hAnsi="Times New Roman" w:cs="Times New Roman"/>
        </w:rPr>
        <w:t>000</w:t>
      </w:r>
      <w:r>
        <w:rPr>
          <w:rFonts w:ascii="Times New Roman" w:eastAsia="Times New Roman" w:hAnsi="Times New Roman" w:cs="Times New Roman"/>
        </w:rPr>
        <w:t xml:space="preserve">, </w:t>
      </w:r>
      <w:r>
        <w:rPr>
          <w:rFonts w:ascii="Times New Roman" w:eastAsia="Times New Roman" w:hAnsi="Times New Roman" w:cs="Times New Roman"/>
        </w:rPr>
        <w:t>номер каз</w:t>
      </w:r>
      <w:r>
        <w:rPr>
          <w:rFonts w:ascii="Times New Roman" w:eastAsia="Times New Roman" w:hAnsi="Times New Roman" w:cs="Times New Roman"/>
        </w:rPr>
        <w:t>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430 0000001</w:t>
      </w:r>
      <w:r>
        <w:rPr>
          <w:rFonts w:ascii="Times New Roman" w:eastAsia="Times New Roman" w:hAnsi="Times New Roman" w:cs="Times New Roman"/>
        </w:rPr>
        <w:t>8</w:t>
      </w:r>
      <w:r>
        <w:rPr>
          <w:rFonts w:ascii="Times New Roman" w:eastAsia="Times New Roman" w:hAnsi="Times New Roman" w:cs="Times New Roman"/>
        </w:rPr>
        <w:t xml:space="preserve">700, </w:t>
      </w:r>
    </w:p>
    <w:p>
      <w:pPr>
        <w:spacing w:before="0" w:after="0"/>
        <w:ind w:left="708" w:firstLine="1"/>
        <w:jc w:val="both"/>
      </w:pPr>
      <w:r>
        <w:rPr>
          <w:rFonts w:ascii="Times New Roman" w:eastAsia="Times New Roman" w:hAnsi="Times New Roman" w:cs="Times New Roman"/>
        </w:rPr>
        <w:t>счет №</w:t>
      </w:r>
      <w:r>
        <w:rPr>
          <w:rFonts w:ascii="Times New Roman" w:eastAsia="Times New Roman" w:hAnsi="Times New Roman" w:cs="Times New Roman"/>
        </w:rPr>
        <w:t>40102810</w:t>
      </w:r>
      <w:r>
        <w:rPr>
          <w:rFonts w:ascii="Times New Roman" w:eastAsia="Times New Roman" w:hAnsi="Times New Roman" w:cs="Times New Roman"/>
        </w:rPr>
        <w:t>245370000007</w:t>
      </w:r>
      <w:r>
        <w:rPr>
          <w:rFonts w:ascii="Times New Roman" w:eastAsia="Times New Roman" w:hAnsi="Times New Roman" w:cs="Times New Roman"/>
        </w:rPr>
        <w:t xml:space="preserve">, </w:t>
      </w:r>
      <w:r>
        <w:rPr>
          <w:rFonts w:ascii="Times New Roman" w:eastAsia="Times New Roman" w:hAnsi="Times New Roman" w:cs="Times New Roman"/>
        </w:rPr>
        <w:t>РКЦ Ханты-Мансийск</w:t>
      </w:r>
      <w:r>
        <w:rPr>
          <w:rFonts w:ascii="Times New Roman" w:eastAsia="Times New Roman" w:hAnsi="Times New Roman" w:cs="Times New Roman"/>
        </w:rPr>
        <w:t xml:space="preserve">// УФК по </w:t>
      </w:r>
      <w:r>
        <w:rPr>
          <w:rFonts w:ascii="Times New Roman" w:eastAsia="Times New Roman" w:hAnsi="Times New Roman" w:cs="Times New Roman"/>
        </w:rPr>
        <w:t xml:space="preserve">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БИК </w:t>
      </w:r>
      <w:r>
        <w:rPr>
          <w:rFonts w:ascii="Times New Roman" w:eastAsia="Times New Roman" w:hAnsi="Times New Roman" w:cs="Times New Roman"/>
        </w:rPr>
        <w:t>007162163</w:t>
      </w:r>
      <w:r>
        <w:rPr>
          <w:rFonts w:ascii="Times New Roman" w:eastAsia="Times New Roman" w:hAnsi="Times New Roman" w:cs="Times New Roman"/>
        </w:rPr>
        <w:t xml:space="preserve">, КБК </w:t>
      </w:r>
      <w:r>
        <w:rPr>
          <w:rFonts w:ascii="Times New Roman" w:eastAsia="Times New Roman" w:hAnsi="Times New Roman" w:cs="Times New Roman"/>
        </w:rPr>
        <w:t>18811601123010001140</w:t>
      </w:r>
      <w:r>
        <w:rPr>
          <w:rFonts w:ascii="Times New Roman" w:eastAsia="Times New Roman" w:hAnsi="Times New Roman" w:cs="Times New Roman"/>
        </w:rPr>
        <w:t>, УИН</w:t>
      </w:r>
      <w:r>
        <w:rPr>
          <w:rFonts w:ascii="Times New Roman" w:eastAsia="Times New Roman" w:hAnsi="Times New Roman" w:cs="Times New Roman"/>
        </w:rPr>
        <w:t xml:space="preserve"> </w:t>
      </w:r>
      <w:r>
        <w:rPr>
          <w:rFonts w:ascii="Times New Roman" w:eastAsia="Times New Roman" w:hAnsi="Times New Roman" w:cs="Times New Roman"/>
        </w:rPr>
        <w:t>188</w:t>
      </w:r>
      <w:r>
        <w:rPr>
          <w:rFonts w:ascii="Times New Roman" w:eastAsia="Times New Roman" w:hAnsi="Times New Roman" w:cs="Times New Roman"/>
        </w:rPr>
        <w:t>1</w:t>
      </w:r>
      <w:r>
        <w:rPr>
          <w:rFonts w:ascii="Times New Roman" w:eastAsia="Times New Roman" w:hAnsi="Times New Roman" w:cs="Times New Roman"/>
        </w:rPr>
        <w:t>0486240250002329</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8rplc-59"/>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7">
    <w:name w:val="cat-UserDefined grp-33 rplc-7"/>
    <w:basedOn w:val="DefaultParagraphFont"/>
  </w:style>
  <w:style w:type="character" w:customStyle="1" w:styleId="cat-UserDefinedgrp-34rplc-15">
    <w:name w:val="cat-UserDefined grp-34 rplc-15"/>
    <w:basedOn w:val="DefaultParagraphFont"/>
  </w:style>
  <w:style w:type="character" w:customStyle="1" w:styleId="cat-UserDefinedgrp-35rplc-16">
    <w:name w:val="cat-UserDefined grp-35 rplc-16"/>
    <w:basedOn w:val="DefaultParagraphFont"/>
  </w:style>
  <w:style w:type="character" w:customStyle="1" w:styleId="cat-UserDefinedgrp-36rplc-23">
    <w:name w:val="cat-UserDefined grp-36 rplc-23"/>
    <w:basedOn w:val="DefaultParagraphFont"/>
  </w:style>
  <w:style w:type="character" w:customStyle="1" w:styleId="cat-UserDefinedgrp-34rplc-30">
    <w:name w:val="cat-UserDefined grp-34 rplc-30"/>
    <w:basedOn w:val="DefaultParagraphFont"/>
  </w:style>
  <w:style w:type="character" w:customStyle="1" w:styleId="cat-UserDefinedgrp-35rplc-31">
    <w:name w:val="cat-UserDefined grp-35 rplc-31"/>
    <w:basedOn w:val="DefaultParagraphFont"/>
  </w:style>
  <w:style w:type="character" w:customStyle="1" w:styleId="cat-UserDefinedgrp-37rplc-47">
    <w:name w:val="cat-UserDefined grp-37 rplc-47"/>
    <w:basedOn w:val="DefaultParagraphFont"/>
  </w:style>
  <w:style w:type="character" w:customStyle="1" w:styleId="cat-UserDefinedgrp-38rplc-59">
    <w:name w:val="cat-UserDefined grp-38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